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-v-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vanaand    </w:t>
      </w:r>
      <w:r>
        <w:t xml:space="preserve">   vinnig    </w:t>
      </w:r>
      <w:r>
        <w:t xml:space="preserve">   vraatsig    </w:t>
      </w:r>
      <w:r>
        <w:t xml:space="preserve">   verniel    </w:t>
      </w:r>
      <w:r>
        <w:t xml:space="preserve">   venster    </w:t>
      </w:r>
      <w:r>
        <w:t xml:space="preserve">   vinger    </w:t>
      </w:r>
      <w:r>
        <w:t xml:space="preserve">   vrag    </w:t>
      </w:r>
      <w:r>
        <w:t xml:space="preserve">   vaal    </w:t>
      </w:r>
      <w:r>
        <w:t xml:space="preserve">   verby    </w:t>
      </w:r>
      <w:r>
        <w:t xml:space="preserve">   Vrydag    </w:t>
      </w:r>
      <w:r>
        <w:t xml:space="preserve">   versamel    </w:t>
      </w:r>
      <w:r>
        <w:t xml:space="preserve">   vyand    </w:t>
      </w:r>
      <w:r>
        <w:t xml:space="preserve">   volstruis    </w:t>
      </w:r>
      <w:r>
        <w:t xml:space="preserve">   valk    </w:t>
      </w:r>
      <w:r>
        <w:t xml:space="preserve">   vallei    </w:t>
      </w:r>
      <w:r>
        <w:t xml:space="preserve">   vars    </w:t>
      </w:r>
      <w:r>
        <w:t xml:space="preserve">   vlerk    </w:t>
      </w:r>
      <w:r>
        <w:t xml:space="preserve">   vlinder    </w:t>
      </w:r>
      <w:r>
        <w:t xml:space="preserve">   vlooi    </w:t>
      </w:r>
      <w:r>
        <w:t xml:space="preserve">   Voel    </w:t>
      </w:r>
      <w:r>
        <w:t xml:space="preserve">   vroeg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-v- woorde</dc:title>
  <dcterms:created xsi:type="dcterms:W3CDTF">2021-10-10T23:49:39Z</dcterms:created>
  <dcterms:modified xsi:type="dcterms:W3CDTF">2021-10-10T23:49:39Z</dcterms:modified>
</cp:coreProperties>
</file>