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 words wk1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response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settled or regular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particles of sand or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and barley controllable emotion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persistently do something no matter how difficult to succeed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control a situation before it happens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unusual or remarkable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difference between two things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addition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people or groups that combined  for a particular purpose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words wk1</dc:title>
  <dcterms:created xsi:type="dcterms:W3CDTF">2021-10-11T20:44:50Z</dcterms:created>
  <dcterms:modified xsi:type="dcterms:W3CDTF">2021-10-11T20:44:50Z</dcterms:modified>
</cp:coreProperties>
</file>