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traje de baño    </w:t>
      </w:r>
      <w:r>
        <w:t xml:space="preserve">   hotel    </w:t>
      </w:r>
      <w:r>
        <w:t xml:space="preserve">   dormir    </w:t>
      </w:r>
      <w:r>
        <w:t xml:space="preserve">   descanso    </w:t>
      </w:r>
      <w:r>
        <w:t xml:space="preserve">   typhoon texas    </w:t>
      </w:r>
      <w:r>
        <w:t xml:space="preserve">   seaworld    </w:t>
      </w:r>
      <w:r>
        <w:t xml:space="preserve">   aquatica    </w:t>
      </w:r>
      <w:r>
        <w:t xml:space="preserve">   new york city    </w:t>
      </w:r>
      <w:r>
        <w:t xml:space="preserve">   colombia    </w:t>
      </w:r>
      <w:r>
        <w:t xml:space="preserve">   cancun    </w:t>
      </w:r>
      <w:r>
        <w:t xml:space="preserve">   mexico    </w:t>
      </w:r>
      <w:r>
        <w:t xml:space="preserve">   alberca    </w:t>
      </w:r>
      <w:r>
        <w:t xml:space="preserve">   museo    </w:t>
      </w:r>
      <w:r>
        <w:t xml:space="preserve">   discovery green    </w:t>
      </w:r>
      <w:r>
        <w:t xml:space="preserve">   schlitterbahn    </w:t>
      </w:r>
      <w:r>
        <w:t xml:space="preserve">   disney    </w:t>
      </w:r>
      <w:r>
        <w:t xml:space="preserve">   familia    </w:t>
      </w:r>
      <w:r>
        <w:t xml:space="preserve">   crusero    </w:t>
      </w:r>
      <w:r>
        <w:t xml:space="preserve">   viaje    </w:t>
      </w:r>
      <w:r>
        <w:t xml:space="preserve">   avion    </w:t>
      </w:r>
      <w:r>
        <w:t xml:space="preserve">   playa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vacaciones</dc:title>
  <dcterms:created xsi:type="dcterms:W3CDTF">2021-10-11T20:44:24Z</dcterms:created>
  <dcterms:modified xsi:type="dcterms:W3CDTF">2021-10-11T20:44:24Z</dcterms:modified>
</cp:coreProperties>
</file>