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cascade    </w:t>
      </w:r>
      <w:r>
        <w:t xml:space="preserve">   castor    </w:t>
      </w:r>
      <w:r>
        <w:t xml:space="preserve">   coquillages    </w:t>
      </w:r>
      <w:r>
        <w:t xml:space="preserve">   bouteille    </w:t>
      </w:r>
      <w:r>
        <w:t xml:space="preserve">   famille    </w:t>
      </w:r>
      <w:r>
        <w:t xml:space="preserve">   dormir    </w:t>
      </w:r>
      <w:r>
        <w:t xml:space="preserve">   crabe    </w:t>
      </w:r>
      <w:r>
        <w:t xml:space="preserve">   valise    </w:t>
      </w:r>
      <w:r>
        <w:t xml:space="preserve">   vacances    </w:t>
      </w:r>
      <w:r>
        <w:t xml:space="preserve">   mouette    </w:t>
      </w:r>
      <w:r>
        <w:t xml:space="preserve">   bob    </w:t>
      </w:r>
      <w:r>
        <w:t xml:space="preserve">   pétanque    </w:t>
      </w:r>
      <w:r>
        <w:t xml:space="preserve">   neige    </w:t>
      </w:r>
      <w:r>
        <w:t xml:space="preserve">   bateau    </w:t>
      </w:r>
      <w:r>
        <w:t xml:space="preserve">   bain    </w:t>
      </w:r>
      <w:r>
        <w:t xml:space="preserve">   maillot    </w:t>
      </w:r>
      <w:r>
        <w:t xml:space="preserve">   noel    </w:t>
      </w:r>
      <w:r>
        <w:t xml:space="preserve">   tennis    </w:t>
      </w:r>
      <w:r>
        <w:t xml:space="preserve">   ballon    </w:t>
      </w:r>
      <w:r>
        <w:t xml:space="preserve">   sable    </w:t>
      </w:r>
      <w:r>
        <w:t xml:space="preserve">   piscine    </w:t>
      </w:r>
      <w:r>
        <w:t xml:space="preserve">   eau    </w:t>
      </w:r>
      <w:r>
        <w:t xml:space="preserve">   été    </w:t>
      </w:r>
      <w:r>
        <w:t xml:space="preserve">   glaces    </w:t>
      </w:r>
      <w:r>
        <w:t xml:space="preserve">   camping    </w:t>
      </w:r>
      <w:r>
        <w:t xml:space="preserve">   voyage    </w:t>
      </w:r>
      <w:r>
        <w:t xml:space="preserve">   montagne    </w:t>
      </w:r>
      <w:r>
        <w:t xml:space="preserve">   chapeau    </w:t>
      </w:r>
      <w:r>
        <w:t xml:space="preserve">   soleil    </w:t>
      </w:r>
      <w:r>
        <w:t xml:space="preserve">   transat    </w:t>
      </w:r>
      <w:r>
        <w:t xml:space="preserve">   plage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vacances</dc:title>
  <dcterms:created xsi:type="dcterms:W3CDTF">2021-10-11T20:45:13Z</dcterms:created>
  <dcterms:modified xsi:type="dcterms:W3CDTF">2021-10-11T20:45:13Z</dcterms:modified>
</cp:coreProperties>
</file>