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vacation</w:t>
      </w:r>
    </w:p>
    <w:p>
      <w:pPr>
        <w:pStyle w:val="Questions"/>
      </w:pPr>
      <w:r>
        <w:t xml:space="preserve">1. RYELTM CEBAH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TAILATCN ENACO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TUOHS OARIANLC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GINWMMIS OLPO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ESOOADF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KYS EEWHL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TSETA APRK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TLEOH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ORDA PRIT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POHNSPIG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RWAET ILEDS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SIGHT EESING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NHTGABI TIUS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WLKABDAOR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MIYALF FUN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</dc:title>
  <dcterms:created xsi:type="dcterms:W3CDTF">2021-10-11T20:45:16Z</dcterms:created>
  <dcterms:modified xsi:type="dcterms:W3CDTF">2021-10-11T20:45:16Z</dcterms:modified>
</cp:coreProperties>
</file>