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airplane    </w:t>
      </w:r>
      <w:r>
        <w:t xml:space="preserve">   Beach    </w:t>
      </w:r>
      <w:r>
        <w:t xml:space="preserve">   boat    </w:t>
      </w:r>
      <w:r>
        <w:t xml:space="preserve">   Fish    </w:t>
      </w:r>
      <w:r>
        <w:t xml:space="preserve">   goggles    </w:t>
      </w:r>
      <w:r>
        <w:t xml:space="preserve">   pool    </w:t>
      </w:r>
      <w:r>
        <w:t xml:space="preserve">   sand    </w:t>
      </w:r>
      <w:r>
        <w:t xml:space="preserve">   sunscreen    </w:t>
      </w:r>
      <w:r>
        <w:t xml:space="preserve">   swim    </w:t>
      </w:r>
      <w:r>
        <w:t xml:space="preserve">   swimsuit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</dc:title>
  <dcterms:created xsi:type="dcterms:W3CDTF">2021-10-11T20:43:33Z</dcterms:created>
  <dcterms:modified xsi:type="dcterms:W3CDTF">2021-10-11T20:43:33Z</dcterms:modified>
</cp:coreProperties>
</file>