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vacation under the volcano</w:t>
      </w:r>
    </w:p>
    <w:p>
      <w:pPr>
        <w:pStyle w:val="Questions"/>
      </w:pPr>
      <w:r>
        <w:t xml:space="preserve">1. OUCFS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PEICETENR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LFAUT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RERCHI LSECA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OSGMPASEHIR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YMRIARP EVAW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OADEYNSCR VSWAE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FCAERUS EWAV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MAISTUN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GAAMM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VALA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EIHSLD AVOONCL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TECIMOSOP NECO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DNECIR OCNE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vacation under the volcano</dc:title>
  <dcterms:created xsi:type="dcterms:W3CDTF">2021-10-11T20:45:29Z</dcterms:created>
  <dcterms:modified xsi:type="dcterms:W3CDTF">2021-10-11T20:45:29Z</dcterms:modified>
</cp:coreProperties>
</file>