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montanas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bosque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manejar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oceano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crucero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parque de diversiones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sacar fotos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zoologico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recuerdo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conducir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vocab</dc:title>
  <dcterms:created xsi:type="dcterms:W3CDTF">2021-10-11T20:44:15Z</dcterms:created>
  <dcterms:modified xsi:type="dcterms:W3CDTF">2021-10-11T20:44:15Z</dcterms:modified>
</cp:coreProperties>
</file>