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to help your body develop an _______ to that certain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vaccine uses the weakened form om the germ that causes the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vaccines contain that causes the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toxin made by the germ that causes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injection given to simulate your immune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Subunit, _______, polysaccharide and conjugate, vaccine whats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vaccine includes killed versions of the germ that causes the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vaccines to ______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yeast proteins, egg proteins, ________, formaldehyde and acidity regulators are whats in a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vaccines dangerous?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</dc:title>
  <dcterms:created xsi:type="dcterms:W3CDTF">2021-10-11T20:45:34Z</dcterms:created>
  <dcterms:modified xsi:type="dcterms:W3CDTF">2021-10-11T20:45:34Z</dcterms:modified>
</cp:coreProperties>
</file>