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red    </w:t>
      </w:r>
      <w:r>
        <w:t xml:space="preserve">   pink    </w:t>
      </w:r>
      <w:r>
        <w:t xml:space="preserve">   cookies    </w:t>
      </w:r>
      <w:r>
        <w:t xml:space="preserve">   cute    </w:t>
      </w:r>
      <w:r>
        <w:t xml:space="preserve">   chocolate    </w:t>
      </w:r>
      <w:r>
        <w:t xml:space="preserve">   excited    </w:t>
      </w:r>
      <w:r>
        <w:t xml:space="preserve">   cards    </w:t>
      </w:r>
      <w:r>
        <w:t xml:space="preserve">   happy    </w:t>
      </w:r>
      <w:r>
        <w:t xml:space="preserve">   love    </w:t>
      </w:r>
      <w:r>
        <w:t xml:space="preserve">   fun    </w:t>
      </w:r>
      <w:r>
        <w:t xml:space="preserve">   party    </w:t>
      </w:r>
      <w:r>
        <w:t xml:space="preserve">   candy    </w:t>
      </w:r>
      <w:r>
        <w:t xml:space="preserve">   mailbox    </w:t>
      </w:r>
      <w:r>
        <w:t xml:space="preserve">   cupid    </w:t>
      </w:r>
      <w:r>
        <w:t xml:space="preserve">   flowers    </w:t>
      </w:r>
      <w:r>
        <w:t xml:space="preserve">   valentine    </w:t>
      </w:r>
      <w:r>
        <w:t xml:space="preserve">   heart    </w:t>
      </w:r>
      <w:r>
        <w:t xml:space="preserve">  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</dc:title>
  <dcterms:created xsi:type="dcterms:W3CDTF">2021-10-11T20:44:48Z</dcterms:created>
  <dcterms:modified xsi:type="dcterms:W3CDTF">2021-10-11T20:44:48Z</dcterms:modified>
</cp:coreProperties>
</file>