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valentine</w:t>
      </w:r>
    </w:p>
    <w:p>
      <w:pPr>
        <w:pStyle w:val="Questions"/>
      </w:pPr>
      <w:r>
        <w:t xml:space="preserve">1. ATHSER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OLVE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BE EMIN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BOW DAN RAOWR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AEDT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ISSK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UTRSOCKONM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RFOSELW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ANDCY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CDIPU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AMNRCIOT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SLCIVKEO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ETASETEWHR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ESTECR RAMREID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TUOREEHFTN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</dc:title>
  <dcterms:created xsi:type="dcterms:W3CDTF">2021-10-11T20:44:59Z</dcterms:created>
  <dcterms:modified xsi:type="dcterms:W3CDTF">2021-10-11T20:44:59Z</dcterms:modified>
</cp:coreProperties>
</file>