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</w:t>
      </w:r>
    </w:p>
    <w:p>
      <w:pPr>
        <w:pStyle w:val="Questions"/>
      </w:pPr>
      <w:r>
        <w:t xml:space="preserve">1. INLNSEAVTE ADY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DIPUC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RSWELFO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AENROMC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RHSETA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MAERRDI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VELEODB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OUBUTEQ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EOLCOHATC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SANPSIO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OERS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RETEAHTWSE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VBLIRODES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</dc:title>
  <dcterms:created xsi:type="dcterms:W3CDTF">2021-10-11T20:45:06Z</dcterms:created>
  <dcterms:modified xsi:type="dcterms:W3CDTF">2021-10-11T20:45:06Z</dcterms:modified>
</cp:coreProperties>
</file>