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teddy bears    </w:t>
      </w:r>
      <w:r>
        <w:t xml:space="preserve">   fourteenth    </w:t>
      </w:r>
      <w:r>
        <w:t xml:space="preserve">   sweet    </w:t>
      </w:r>
      <w:r>
        <w:t xml:space="preserve">   Valentine    </w:t>
      </w:r>
      <w:r>
        <w:t xml:space="preserve">   pink    </w:t>
      </w:r>
      <w:r>
        <w:t xml:space="preserve">   February    </w:t>
      </w:r>
      <w:r>
        <w:t xml:space="preserve">   cupid    </w:t>
      </w:r>
      <w:r>
        <w:t xml:space="preserve">   snuggle    </w:t>
      </w:r>
      <w:r>
        <w:t xml:space="preserve">   smooch    </w:t>
      </w:r>
      <w:r>
        <w:t xml:space="preserve">   roses    </w:t>
      </w:r>
      <w:r>
        <w:t xml:space="preserve">   love    </w:t>
      </w:r>
      <w:r>
        <w:t xml:space="preserve">   kisses    </w:t>
      </w:r>
      <w:r>
        <w:t xml:space="preserve">   hugs    </w:t>
      </w:r>
      <w:r>
        <w:t xml:space="preserve">   friend    </w:t>
      </w:r>
      <w:r>
        <w:t xml:space="preserve">   cuddle    </w:t>
      </w:r>
      <w:r>
        <w:t xml:space="preserve">   cards    </w:t>
      </w:r>
      <w:r>
        <w:t xml:space="preserve">   candy    </w:t>
      </w:r>
      <w:r>
        <w:t xml:space="preserve">   chocolates    </w:t>
      </w:r>
      <w:r>
        <w:t xml:space="preserve">   red    </w:t>
      </w:r>
      <w:r>
        <w:t xml:space="preserve">   flowers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2021-10-11T20:45:15Z</dcterms:created>
  <dcterms:modified xsi:type="dcterms:W3CDTF">2021-10-11T20:45:15Z</dcterms:modified>
</cp:coreProperties>
</file>