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hugs    </w:t>
      </w:r>
      <w:r>
        <w:t xml:space="preserve">   chocolate    </w:t>
      </w:r>
      <w:r>
        <w:t xml:space="preserve">   letter    </w:t>
      </w:r>
      <w:r>
        <w:t xml:space="preserve">   kiss    </w:t>
      </w:r>
      <w:r>
        <w:t xml:space="preserve">   love    </w:t>
      </w:r>
      <w:r>
        <w:t xml:space="preserve">   valentine    </w:t>
      </w:r>
      <w:r>
        <w:t xml:space="preserve">   mailbox    </w:t>
      </w:r>
      <w:r>
        <w:t xml:space="preserve">   roses    </w:t>
      </w:r>
      <w:r>
        <w:t xml:space="preserve">   sweet    </w:t>
      </w:r>
      <w:r>
        <w:t xml:space="preserve">   heart    </w:t>
      </w:r>
      <w:r>
        <w:t xml:space="preserve">   friends    </w:t>
      </w:r>
      <w:r>
        <w:t xml:space="preserve">   flowers    </w:t>
      </w:r>
      <w:r>
        <w:t xml:space="preserve">   february    </w:t>
      </w:r>
      <w:r>
        <w:t xml:space="preserve">   card    </w:t>
      </w:r>
      <w:r>
        <w:t xml:space="preserve">   cupid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 Search</dc:title>
  <dcterms:created xsi:type="dcterms:W3CDTF">2022-01-21T03:38:21Z</dcterms:created>
  <dcterms:modified xsi:type="dcterms:W3CDTF">2022-01-21T03:38:21Z</dcterms:modified>
</cp:coreProperties>
</file>