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</w:t>
      </w:r>
    </w:p>
    <w:p>
      <w:pPr>
        <w:pStyle w:val="Questions"/>
      </w:pPr>
      <w:r>
        <w:t xml:space="preserve">1. LEOV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AETRH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AIYFLM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FDOBNYERI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BHUASDN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WIEF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LENVNETIA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ADCNY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IEDIRFGLRN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DRHLICNE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2021-10-11T20:47:14Z</dcterms:created>
  <dcterms:modified xsi:type="dcterms:W3CDTF">2021-10-11T20:47:14Z</dcterms:modified>
</cp:coreProperties>
</file>