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Ring    </w:t>
      </w:r>
      <w:r>
        <w:t xml:space="preserve">   Candles    </w:t>
      </w:r>
      <w:r>
        <w:t xml:space="preserve">   Love songs    </w:t>
      </w:r>
      <w:r>
        <w:t xml:space="preserve">   Kisses    </w:t>
      </w:r>
      <w:r>
        <w:t xml:space="preserve">   Doves    </w:t>
      </w:r>
      <w:r>
        <w:t xml:space="preserve">   Cupid    </w:t>
      </w:r>
      <w:r>
        <w:t xml:space="preserve">   Moon light    </w:t>
      </w:r>
      <w:r>
        <w:t xml:space="preserve">   Rose    </w:t>
      </w:r>
      <w:r>
        <w:t xml:space="preserve">   Romantic    </w:t>
      </w:r>
      <w:r>
        <w:t xml:space="preserve">   Hearts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2021-10-11T20:46:37Z</dcterms:created>
  <dcterms:modified xsi:type="dcterms:W3CDTF">2021-10-11T20:46:37Z</dcterms:modified>
</cp:coreProperties>
</file>