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date    </w:t>
      </w:r>
      <w:r>
        <w:t xml:space="preserve">   ballons    </w:t>
      </w:r>
      <w:r>
        <w:t xml:space="preserve">   heart    </w:t>
      </w:r>
      <w:r>
        <w:t xml:space="preserve">   kisses    </w:t>
      </w:r>
      <w:r>
        <w:t xml:space="preserve">   hugs    </w:t>
      </w:r>
      <w:r>
        <w:t xml:space="preserve">   inlove    </w:t>
      </w:r>
      <w:r>
        <w:t xml:space="preserve">   red    </w:t>
      </w:r>
      <w:r>
        <w:t xml:space="preserve">   pink    </w:t>
      </w:r>
      <w:r>
        <w:t xml:space="preserve">   roses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2021-10-11T20:45:54Z</dcterms:created>
  <dcterms:modified xsi:type="dcterms:W3CDTF">2021-10-11T20:45:54Z</dcterms:modified>
</cp:coreProperties>
</file>