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friends    </w:t>
      </w:r>
      <w:r>
        <w:t xml:space="preserve">   February    </w:t>
      </w:r>
      <w:r>
        <w:t xml:space="preserve">   cupid    </w:t>
      </w:r>
      <w:r>
        <w:t xml:space="preserve">   pink    </w:t>
      </w:r>
      <w:r>
        <w:t xml:space="preserve">   sweetheart    </w:t>
      </w:r>
      <w:r>
        <w:t xml:space="preserve">   hugs    </w:t>
      </w:r>
      <w:r>
        <w:t xml:space="preserve">   dancing    </w:t>
      </w:r>
      <w:r>
        <w:t xml:space="preserve">   dinner    </w:t>
      </w:r>
      <w:r>
        <w:t xml:space="preserve">   date    </w:t>
      </w:r>
      <w:r>
        <w:t xml:space="preserve">   kiss    </w:t>
      </w:r>
      <w:r>
        <w:t xml:space="preserve">   romantic    </w:t>
      </w:r>
      <w:r>
        <w:t xml:space="preserve">   chocolate    </w:t>
      </w:r>
      <w:r>
        <w:t xml:space="preserve">   engagement    </w:t>
      </w:r>
      <w:r>
        <w:t xml:space="preserve">   champagne    </w:t>
      </w:r>
      <w:r>
        <w:t xml:space="preserve">   roses    </w:t>
      </w:r>
      <w:r>
        <w:t xml:space="preserve">   red    </w:t>
      </w:r>
      <w:r>
        <w:t xml:space="preserve">   card    </w:t>
      </w:r>
      <w:r>
        <w:t xml:space="preserve">   gifts    </w:t>
      </w:r>
      <w:r>
        <w:t xml:space="preserve">   flowers    </w:t>
      </w:r>
      <w:r>
        <w:t xml:space="preserve">   candy    </w:t>
      </w:r>
      <w:r>
        <w:t xml:space="preserve">   valentine    </w:t>
      </w:r>
      <w:r>
        <w:t xml:space="preserve">   love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2021-10-11T20:45:40Z</dcterms:created>
  <dcterms:modified xsi:type="dcterms:W3CDTF">2021-10-11T20:45:40Z</dcterms:modified>
</cp:coreProperties>
</file>