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fiancé of cheesy lou ?   p.32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 professional contry music singer ?    p.80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needs to go buy for his guests   p.46,47,48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that gives geronimo has his worst enemy ?    p.91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benjamin give to his oncle  ?    p.72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colors is the horse ?  p.85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worst enemy of geronimo ?  p.16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shape of the pizza ?   p.75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geronimo that sends in the sky on page 98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cheesy lou cook needs to cook for the party of geronimo   p.53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disaster</dc:title>
  <dcterms:created xsi:type="dcterms:W3CDTF">2021-10-11T20:45:08Z</dcterms:created>
  <dcterms:modified xsi:type="dcterms:W3CDTF">2021-10-11T20:45:08Z</dcterms:modified>
</cp:coreProperties>
</file>