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treats    </w:t>
      </w:r>
      <w:r>
        <w:t xml:space="preserve">   flowers    </w:t>
      </w:r>
      <w:r>
        <w:t xml:space="preserve">   red    </w:t>
      </w:r>
      <w:r>
        <w:t xml:space="preserve">   gift    </w:t>
      </w:r>
      <w:r>
        <w:t xml:space="preserve">   sweet    </w:t>
      </w:r>
      <w:r>
        <w:t xml:space="preserve">   pink    </w:t>
      </w:r>
      <w:r>
        <w:t xml:space="preserve">   february    </w:t>
      </w:r>
      <w:r>
        <w:t xml:space="preserve">   friendship    </w:t>
      </w:r>
      <w:r>
        <w:t xml:space="preserve">   card    </w:t>
      </w:r>
      <w:r>
        <w:t xml:space="preserve">   bemine    </w:t>
      </w:r>
      <w:r>
        <w:t xml:space="preserve">   chocolate    </w:t>
      </w:r>
      <w:r>
        <w:t xml:space="preserve">   candy    </w:t>
      </w:r>
      <w:r>
        <w:t xml:space="preserve">   love    </w:t>
      </w:r>
      <w:r>
        <w:t xml:space="preserve">   cupid    </w:t>
      </w:r>
      <w:r>
        <w:t xml:space="preserve">   kisses    </w:t>
      </w:r>
      <w:r>
        <w:t xml:space="preserve">   valentines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</dc:title>
  <dcterms:created xsi:type="dcterms:W3CDTF">2021-10-11T20:45:35Z</dcterms:created>
  <dcterms:modified xsi:type="dcterms:W3CDTF">2021-10-11T20:45:35Z</dcterms:modified>
</cp:coreProperties>
</file>