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validity, reliability and trustworthiness in relation to research: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term that can be used when looking at reliability?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relationships do we seek in quantitative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qualitative researchers attempt to provide what kind of understanding?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Reliability is liked to what of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be the same to test the cause of the same effect.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types of validity to you 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concept is preferred to measure reliability?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the test be if the results are the same each time the experiment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reliability and what are most commonly used in quantitative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types of validity to you get?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validity, reliability and trustworthiness in relation to research:</dc:title>
  <dcterms:created xsi:type="dcterms:W3CDTF">2021-10-10T23:42:07Z</dcterms:created>
  <dcterms:modified xsi:type="dcterms:W3CDTF">2021-10-10T23:42:07Z</dcterms:modified>
</cp:coreProperties>
</file>