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valleys and ridges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collided millions of years ago to form the valleys and ridges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contain very fertile soil that is good for agriculture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today's industry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region between the Appalachian Plateau and Blue 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original mining industry in this region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contains thin acidic soil that is good for forestry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rock that eroded very slowly and created the ridges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eroded quickly to create the valleys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hot and wet climate in this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by which the surface of the earth gets worn down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valleys and ridges</dc:title>
  <dcterms:created xsi:type="dcterms:W3CDTF">2021-10-11T20:47:49Z</dcterms:created>
  <dcterms:modified xsi:type="dcterms:W3CDTF">2021-10-11T20:47:49Z</dcterms:modified>
</cp:coreProperties>
</file>