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Dependability or Reliance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Working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Sticking firm to a course of action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Faithfulness, Devotion,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equal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not too much nor too little of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Feeling thankful of people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Bounce back from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Expecting the best possible outcome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Desire for high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Waiting for a period without getting angry or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Willingness or desire 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regularly working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Qualified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Inventive skills or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Carefully thought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face danger, pain, or obstacle with calm resolve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Completion of things with a desired amount of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 that everyone should have the same rights and respect as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 </dc:title>
  <dcterms:created xsi:type="dcterms:W3CDTF">2021-10-11T20:47:04Z</dcterms:created>
  <dcterms:modified xsi:type="dcterms:W3CDTF">2021-10-11T20:47:04Z</dcterms:modified>
</cp:coreProperties>
</file>