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values</w:t>
      </w:r>
    </w:p>
    <w:p>
      <w:pPr>
        <w:pStyle w:val="Questions"/>
      </w:pPr>
      <w:r>
        <w:t xml:space="preserve">1. HOFELPU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AHPYP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THSOEN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VINGGI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MHLEUB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FSEL TCOORNL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MNTDIIONTEAER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YINIGRETT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GNIRAD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ARELEILB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CARING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STTURTRHOYW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PFERESUCTL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RHUUOMOS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NCFIETEFI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CAROGEUOSU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NIPGSNIIR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ANRESTRAPNT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YLLAO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SNSECNTOTI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SRTEIOVPPU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</dc:title>
  <dcterms:created xsi:type="dcterms:W3CDTF">2021-10-11T20:47:47Z</dcterms:created>
  <dcterms:modified xsi:type="dcterms:W3CDTF">2021-10-11T20:47:47Z</dcterms:modified>
</cp:coreProperties>
</file>