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vamos de compras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es claro, 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es la entrada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es el cheque de viajero... el cheque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es apretada, 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ganga es una _______ tambien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tú pagas en efectivo a la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es alta, es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vamos de compras </dc:title>
  <dcterms:created xsi:type="dcterms:W3CDTF">2021-10-11T20:47:27Z</dcterms:created>
  <dcterms:modified xsi:type="dcterms:W3CDTF">2021-10-11T20:47:27Z</dcterms:modified>
</cp:coreProperties>
</file>