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 123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homelands    </w:t>
      </w:r>
      <w:r>
        <w:t xml:space="preserve">   strong    </w:t>
      </w:r>
      <w:r>
        <w:t xml:space="preserve">   elders    </w:t>
      </w:r>
      <w:r>
        <w:t xml:space="preserve">   deadly    </w:t>
      </w:r>
      <w:r>
        <w:t xml:space="preserve">   alyawarr    </w:t>
      </w:r>
      <w:r>
        <w:t xml:space="preserve">   murraydowns    </w:t>
      </w:r>
      <w:r>
        <w:t xml:space="preserve">   climatechange    </w:t>
      </w:r>
      <w:r>
        <w:t xml:space="preserve">   yirrkala    </w:t>
      </w:r>
      <w:r>
        <w:t xml:space="preserve">   lajamanu    </w:t>
      </w:r>
      <w:r>
        <w:t xml:space="preserve">   pancakes    </w:t>
      </w:r>
      <w:r>
        <w:t xml:space="preserve">   turtlesculpture    </w:t>
      </w:r>
      <w:r>
        <w:t xml:space="preserve">   gattjirrkfestival    </w:t>
      </w:r>
      <w:r>
        <w:t xml:space="preserve">   milingimbi    </w:t>
      </w:r>
      <w:r>
        <w:t xml:space="preserve">   respect    </w:t>
      </w:r>
      <w:r>
        <w:t xml:space="preserve">   dansultan    </w:t>
      </w:r>
      <w:r>
        <w:t xml:space="preserve">   quirky    </w:t>
      </w:r>
      <w:r>
        <w:t xml:space="preserve">   torresstrait    </w:t>
      </w:r>
      <w:r>
        <w:t xml:space="preserve">   anniversary    </w:t>
      </w:r>
      <w:r>
        <w:t xml:space="preserve">   history    </w:t>
      </w:r>
      <w:r>
        <w:t xml:space="preserve">   gunyangara    </w:t>
      </w:r>
      <w:r>
        <w:t xml:space="preserve">   ancestors    </w:t>
      </w:r>
      <w:r>
        <w:t xml:space="preserve">   lukunhirranmirri    </w:t>
      </w:r>
      <w:r>
        <w:t xml:space="preserve">   spirits    </w:t>
      </w:r>
      <w:r>
        <w:t xml:space="preserve">   bangarra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 123</dc:title>
  <dcterms:created xsi:type="dcterms:W3CDTF">2021-10-11T20:47:46Z</dcterms:created>
  <dcterms:modified xsi:type="dcterms:W3CDTF">2021-10-11T20:47:46Z</dcterms:modified>
</cp:coreProperties>
</file>