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vampire diares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elijah    </w:t>
      </w:r>
      <w:r>
        <w:t xml:space="preserve">   pearl    </w:t>
      </w:r>
      <w:r>
        <w:t xml:space="preserve">   anna    </w:t>
      </w:r>
      <w:r>
        <w:t xml:space="preserve">   bow    </w:t>
      </w:r>
      <w:r>
        <w:t xml:space="preserve">   connor    </w:t>
      </w:r>
      <w:r>
        <w:t xml:space="preserve">   valare    </w:t>
      </w:r>
      <w:r>
        <w:t xml:space="preserve">   lily    </w:t>
      </w:r>
      <w:r>
        <w:t xml:space="preserve">   kol    </w:t>
      </w:r>
      <w:r>
        <w:t xml:space="preserve">   lexi    </w:t>
      </w:r>
      <w:r>
        <w:t xml:space="preserve">   klaus    </w:t>
      </w:r>
      <w:r>
        <w:t xml:space="preserve">   hayley    </w:t>
      </w:r>
      <w:r>
        <w:t xml:space="preserve">   rebecaa    </w:t>
      </w:r>
      <w:r>
        <w:t xml:space="preserve">   nadia    </w:t>
      </w:r>
      <w:r>
        <w:t xml:space="preserve">   kathrine    </w:t>
      </w:r>
      <w:r>
        <w:t xml:space="preserve">   tyler    </w:t>
      </w:r>
      <w:r>
        <w:t xml:space="preserve">   jenna    </w:t>
      </w:r>
      <w:r>
        <w:t xml:space="preserve">   jermey    </w:t>
      </w:r>
      <w:r>
        <w:t xml:space="preserve">   rose    </w:t>
      </w:r>
      <w:r>
        <w:t xml:space="preserve">   liv    </w:t>
      </w:r>
      <w:r>
        <w:t xml:space="preserve">   luke    </w:t>
      </w:r>
      <w:r>
        <w:t xml:space="preserve">   kai    </w:t>
      </w:r>
      <w:r>
        <w:t xml:space="preserve">   jo    </w:t>
      </w:r>
      <w:r>
        <w:t xml:space="preserve">   alaric    </w:t>
      </w:r>
      <w:r>
        <w:t xml:space="preserve">   julian    </w:t>
      </w:r>
      <w:r>
        <w:t xml:space="preserve">   mary lou    </w:t>
      </w:r>
      <w:r>
        <w:t xml:space="preserve">   nora    </w:t>
      </w:r>
      <w:r>
        <w:t xml:space="preserve">   caroline    </w:t>
      </w:r>
      <w:r>
        <w:t xml:space="preserve">   matt    </w:t>
      </w:r>
      <w:r>
        <w:t xml:space="preserve">   viki    </w:t>
      </w:r>
      <w:r>
        <w:t xml:space="preserve">   enzo    </w:t>
      </w:r>
      <w:r>
        <w:t xml:space="preserve">   bonnie    </w:t>
      </w:r>
      <w:r>
        <w:t xml:space="preserve">   stefan    </w:t>
      </w:r>
      <w:r>
        <w:t xml:space="preserve">   elena    </w:t>
      </w:r>
      <w:r>
        <w:t xml:space="preserve">   damon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diares</dc:title>
  <dcterms:created xsi:type="dcterms:W3CDTF">2021-10-11T20:48:05Z</dcterms:created>
  <dcterms:modified xsi:type="dcterms:W3CDTF">2021-10-11T20:48:05Z</dcterms:modified>
</cp:coreProperties>
</file>