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diares / the oringanls </w:t>
      </w:r>
    </w:p>
    <w:p>
      <w:pPr>
        <w:pStyle w:val="Questions"/>
      </w:pPr>
      <w:r>
        <w:t xml:space="preserve">1. CILOERNA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SAULEK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EHPO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AHEYYL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FNIN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ARYEF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ANIVDA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MNOAD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LNEEA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CARAL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EYRLT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TMTA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RMJEYE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OBIENN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AANN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ELRAP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HATNIEKR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YRAM OLU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OANR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ILLY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EOZN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JANNE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OLGAN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IKIV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ANTFSE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KAI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HIAELG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diares / the oringanls </dc:title>
  <dcterms:created xsi:type="dcterms:W3CDTF">2021-10-11T20:48:08Z</dcterms:created>
  <dcterms:modified xsi:type="dcterms:W3CDTF">2021-10-11T20:48:08Z</dcterms:modified>
</cp:coreProperties>
</file>