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stephan save her from a car accident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dies to save jeremy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jeremy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hunter for vampires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caraline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tries to kill elana and jeremy in their house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mrs forbes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arrested in season 7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elana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finds a boy in the very first episode at the grill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bonnie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 police officer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drowned by klaus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dies in a fire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klaus kills someone very close to elana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 </dc:title>
  <dcterms:created xsi:type="dcterms:W3CDTF">2021-10-11T20:47:51Z</dcterms:created>
  <dcterms:modified xsi:type="dcterms:W3CDTF">2021-10-11T20:47:51Z</dcterms:modified>
</cp:coreProperties>
</file>