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vampire diaries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cure    </w:t>
      </w:r>
      <w:r>
        <w:t xml:space="preserve">   poisen    </w:t>
      </w:r>
      <w:r>
        <w:t xml:space="preserve">   wolfs    </w:t>
      </w:r>
      <w:r>
        <w:t xml:space="preserve">   vampire    </w:t>
      </w:r>
      <w:r>
        <w:t xml:space="preserve">   kathrine    </w:t>
      </w:r>
      <w:r>
        <w:t xml:space="preserve">   nikolous    </w:t>
      </w:r>
      <w:r>
        <w:t xml:space="preserve">   tyler    </w:t>
      </w:r>
      <w:r>
        <w:t xml:space="preserve">   caroline    </w:t>
      </w:r>
      <w:r>
        <w:t xml:space="preserve">   stefan    </w:t>
      </w:r>
      <w:r>
        <w:t xml:space="preserve">   bonnie    </w:t>
      </w:r>
      <w:r>
        <w:t xml:space="preserve">   klaus    </w:t>
      </w:r>
      <w:r>
        <w:t xml:space="preserve">   damon    </w:t>
      </w:r>
      <w:r>
        <w:t xml:space="preserve">   elena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vampire diaries </dc:title>
  <dcterms:created xsi:type="dcterms:W3CDTF">2021-10-11T20:48:00Z</dcterms:created>
  <dcterms:modified xsi:type="dcterms:W3CDTF">2021-10-11T20:48:00Z</dcterms:modified>
</cp:coreProperties>
</file>