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rings    </w:t>
      </w:r>
      <w:r>
        <w:t xml:space="preserve">   sacrifice    </w:t>
      </w:r>
      <w:r>
        <w:t xml:space="preserve">   marriage    </w:t>
      </w:r>
      <w:r>
        <w:t xml:space="preserve">   lesbian love    </w:t>
      </w:r>
      <w:r>
        <w:t xml:space="preserve">   humanity switch    </w:t>
      </w:r>
      <w:r>
        <w:t xml:space="preserve">   cravings    </w:t>
      </w:r>
      <w:r>
        <w:t xml:space="preserve">   daylight rings    </w:t>
      </w:r>
      <w:r>
        <w:t xml:space="preserve">   legacies    </w:t>
      </w:r>
      <w:r>
        <w:t xml:space="preserve">   originals    </w:t>
      </w:r>
      <w:r>
        <w:t xml:space="preserve">   death    </w:t>
      </w:r>
      <w:r>
        <w:t xml:space="preserve">   witches    </w:t>
      </w:r>
      <w:r>
        <w:t xml:space="preserve">   the other side    </w:t>
      </w:r>
      <w:r>
        <w:t xml:space="preserve">   kade    </w:t>
      </w:r>
      <w:r>
        <w:t xml:space="preserve">   hell fire    </w:t>
      </w:r>
      <w:r>
        <w:t xml:space="preserve">   college parties    </w:t>
      </w:r>
      <w:r>
        <w:t xml:space="preserve">   alaric    </w:t>
      </w:r>
      <w:r>
        <w:t xml:space="preserve">   blood    </w:t>
      </w:r>
      <w:r>
        <w:t xml:space="preserve">   bonnie    </w:t>
      </w:r>
      <w:r>
        <w:t xml:space="preserve">   caroline    </w:t>
      </w:r>
      <w:r>
        <w:t xml:space="preserve">   damon    </w:t>
      </w:r>
      <w:r>
        <w:t xml:space="preserve">   elena    </w:t>
      </w:r>
      <w:r>
        <w:t xml:space="preserve">   elizabeth forbes    </w:t>
      </w:r>
      <w:r>
        <w:t xml:space="preserve">   enzo    </w:t>
      </w:r>
      <w:r>
        <w:t xml:space="preserve">   grams    </w:t>
      </w:r>
      <w:r>
        <w:t xml:space="preserve">   humans    </w:t>
      </w:r>
      <w:r>
        <w:t xml:space="preserve">   hybrids    </w:t>
      </w:r>
      <w:r>
        <w:t xml:space="preserve">   jenna    </w:t>
      </w:r>
      <w:r>
        <w:t xml:space="preserve">   joe    </w:t>
      </w:r>
      <w:r>
        <w:t xml:space="preserve">   kia    </w:t>
      </w:r>
      <w:r>
        <w:t xml:space="preserve">   klaus    </w:t>
      </w:r>
      <w:r>
        <w:t xml:space="preserve">   lexi branson    </w:t>
      </w:r>
      <w:r>
        <w:t xml:space="preserve">   liam    </w:t>
      </w:r>
      <w:r>
        <w:t xml:space="preserve">   liv    </w:t>
      </w:r>
      <w:r>
        <w:t xml:space="preserve">   lizzy and josie    </w:t>
      </w:r>
      <w:r>
        <w:t xml:space="preserve">   matt    </w:t>
      </w:r>
      <w:r>
        <w:t xml:space="preserve">   mystic falls    </w:t>
      </w:r>
      <w:r>
        <w:t xml:space="preserve">   penny    </w:t>
      </w:r>
      <w:r>
        <w:t xml:space="preserve">   sherrifs    </w:t>
      </w:r>
      <w:r>
        <w:t xml:space="preserve">   sirens    </w:t>
      </w:r>
      <w:r>
        <w:t xml:space="preserve">   stefan    </w:t>
      </w:r>
      <w:r>
        <w:t xml:space="preserve">   tyler    </w:t>
      </w:r>
      <w:r>
        <w:t xml:space="preserve">   valarie    </w:t>
      </w:r>
      <w:r>
        <w:t xml:space="preserve">   vampires    </w:t>
      </w:r>
      <w:r>
        <w:t xml:space="preserve">   vickie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 </dc:title>
  <dcterms:created xsi:type="dcterms:W3CDTF">2021-10-11T20:48:03Z</dcterms:created>
  <dcterms:modified xsi:type="dcterms:W3CDTF">2021-10-11T20:48:03Z</dcterms:modified>
</cp:coreProperties>
</file>