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vampire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alaric    </w:t>
      </w:r>
      <w:r>
        <w:t xml:space="preserve">   blood    </w:t>
      </w:r>
      <w:r>
        <w:t xml:space="preserve">   bonnie    </w:t>
      </w:r>
      <w:r>
        <w:t xml:space="preserve">   caroline    </w:t>
      </w:r>
      <w:r>
        <w:t xml:space="preserve">   council    </w:t>
      </w:r>
      <w:r>
        <w:t xml:space="preserve">   damon    </w:t>
      </w:r>
      <w:r>
        <w:t xml:space="preserve">   diary    </w:t>
      </w:r>
      <w:r>
        <w:t xml:space="preserve">   elena    </w:t>
      </w:r>
      <w:r>
        <w:t xml:space="preserve">   founders    </w:t>
      </w:r>
      <w:r>
        <w:t xml:space="preserve">   gilbert    </w:t>
      </w:r>
      <w:r>
        <w:t xml:space="preserve">   hybrid    </w:t>
      </w:r>
      <w:r>
        <w:t xml:space="preserve">   immortal    </w:t>
      </w:r>
      <w:r>
        <w:t xml:space="preserve">   jeremy    </w:t>
      </w:r>
      <w:r>
        <w:t xml:space="preserve">   klaus    </w:t>
      </w:r>
      <w:r>
        <w:t xml:space="preserve">   memorial    </w:t>
      </w:r>
      <w:r>
        <w:t xml:space="preserve">   mysticfalls    </w:t>
      </w:r>
      <w:r>
        <w:t xml:space="preserve">   originals    </w:t>
      </w:r>
      <w:r>
        <w:t xml:space="preserve">   sire    </w:t>
      </w:r>
      <w:r>
        <w:t xml:space="preserve">   stake    </w:t>
      </w:r>
      <w:r>
        <w:t xml:space="preserve">   stefan    </w:t>
      </w:r>
      <w:r>
        <w:t xml:space="preserve">   tomb    </w:t>
      </w:r>
      <w:r>
        <w:t xml:space="preserve">   transition    </w:t>
      </w:r>
      <w:r>
        <w:t xml:space="preserve">   turn    </w:t>
      </w:r>
      <w:r>
        <w:t xml:space="preserve">   tyler    </w:t>
      </w:r>
      <w:r>
        <w:t xml:space="preserve">   vampire    </w:t>
      </w:r>
      <w:r>
        <w:t xml:space="preserve">   werewolf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diaries</dc:title>
  <dcterms:created xsi:type="dcterms:W3CDTF">2021-10-11T20:48:17Z</dcterms:created>
  <dcterms:modified xsi:type="dcterms:W3CDTF">2021-10-11T20:48:17Z</dcterms:modified>
</cp:coreProperties>
</file>