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vicki    </w:t>
      </w:r>
      <w:r>
        <w:t xml:space="preserve">   anna    </w:t>
      </w:r>
      <w:r>
        <w:t xml:space="preserve">   nadia    </w:t>
      </w:r>
      <w:r>
        <w:t xml:space="preserve">   wes    </w:t>
      </w:r>
      <w:r>
        <w:t xml:space="preserve">   liam    </w:t>
      </w:r>
      <w:r>
        <w:t xml:space="preserve">   enoz    </w:t>
      </w:r>
      <w:r>
        <w:t xml:space="preserve">   kai    </w:t>
      </w:r>
      <w:r>
        <w:t xml:space="preserve">   niklaus    </w:t>
      </w:r>
      <w:r>
        <w:t xml:space="preserve">   alaric    </w:t>
      </w:r>
      <w:r>
        <w:t xml:space="preserve">   tyler    </w:t>
      </w:r>
      <w:r>
        <w:t xml:space="preserve">   bonnie    </w:t>
      </w:r>
      <w:r>
        <w:t xml:space="preserve">   caroline    </w:t>
      </w:r>
      <w:r>
        <w:t xml:space="preserve">   jeremy    </w:t>
      </w:r>
      <w:r>
        <w:t xml:space="preserve">   jenna    </w:t>
      </w:r>
      <w:r>
        <w:t xml:space="preserve">   mat    </w:t>
      </w:r>
      <w:r>
        <w:t xml:space="preserve">   damon    </w:t>
      </w:r>
      <w:r>
        <w:t xml:space="preserve">   stefan    </w:t>
      </w:r>
      <w:r>
        <w:t xml:space="preserve">   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2021-10-11T20:46:23Z</dcterms:created>
  <dcterms:modified xsi:type="dcterms:W3CDTF">2021-10-11T20:46:23Z</dcterms:modified>
</cp:coreProperties>
</file>