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Katherine    </w:t>
      </w:r>
      <w:r>
        <w:t xml:space="preserve">   Alaric    </w:t>
      </w:r>
      <w:r>
        <w:t xml:space="preserve">   Matt    </w:t>
      </w:r>
      <w:r>
        <w:t xml:space="preserve">   Esther    </w:t>
      </w:r>
      <w:r>
        <w:t xml:space="preserve">   Elijah    </w:t>
      </w:r>
      <w:r>
        <w:t xml:space="preserve">   Finn    </w:t>
      </w:r>
      <w:r>
        <w:t xml:space="preserve">   Rebekah    </w:t>
      </w:r>
      <w:r>
        <w:t xml:space="preserve">   Kol    </w:t>
      </w:r>
      <w:r>
        <w:t xml:space="preserve">   Hayley    </w:t>
      </w:r>
      <w:r>
        <w:t xml:space="preserve">   Klaus    </w:t>
      </w:r>
      <w:r>
        <w:t xml:space="preserve">   Caroline    </w:t>
      </w:r>
      <w:r>
        <w:t xml:space="preserve">   Bonnie    </w:t>
      </w:r>
      <w:r>
        <w:t xml:space="preserve">   Elena    </w:t>
      </w:r>
      <w:r>
        <w:t xml:space="preserve">   stefan    </w:t>
      </w:r>
      <w:r>
        <w:t xml:space="preserve">   Damon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2021-10-11T20:47:20Z</dcterms:created>
  <dcterms:modified xsi:type="dcterms:W3CDTF">2021-10-11T20:47:20Z</dcterms:modified>
</cp:coreProperties>
</file>