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vampires</w:t>
      </w:r>
    </w:p>
    <w:p>
      <w:pPr>
        <w:pStyle w:val="Questions"/>
      </w:pPr>
      <w:r>
        <w:t xml:space="preserve">1. LRIAGC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TICOHG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KATSE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ERIVAPM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DAALUCR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COFNIF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NLGSUTHI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YOHL SOCRS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vampires</dc:title>
  <dcterms:created xsi:type="dcterms:W3CDTF">2021-10-11T20:47:07Z</dcterms:created>
  <dcterms:modified xsi:type="dcterms:W3CDTF">2021-10-11T20:47:07Z</dcterms:modified>
</cp:coreProperties>
</file>