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van gogh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brother    </w:t>
      </w:r>
      <w:r>
        <w:t xml:space="preserve">   colour    </w:t>
      </w:r>
      <w:r>
        <w:t xml:space="preserve">   darkness    </w:t>
      </w:r>
      <w:r>
        <w:t xml:space="preserve">   field    </w:t>
      </w:r>
      <w:r>
        <w:t xml:space="preserve">   flower pot    </w:t>
      </w:r>
      <w:r>
        <w:t xml:space="preserve">   flowers    </w:t>
      </w:r>
      <w:r>
        <w:t xml:space="preserve">   moon    </w:t>
      </w:r>
      <w:r>
        <w:t xml:space="preserve">   oil pastels    </w:t>
      </w:r>
      <w:r>
        <w:t xml:space="preserve">   paintings    </w:t>
      </w:r>
      <w:r>
        <w:t xml:space="preserve">   portrait    </w:t>
      </w:r>
      <w:r>
        <w:t xml:space="preserve">   self portrait    </w:t>
      </w:r>
      <w:r>
        <w:t xml:space="preserve">   stars    </w:t>
      </w:r>
      <w:r>
        <w:t xml:space="preserve">   stary night    </w:t>
      </w:r>
      <w:r>
        <w:t xml:space="preserve">   van gogh    </w:t>
      </w:r>
      <w:r>
        <w:t xml:space="preserve">   vase    </w:t>
      </w:r>
      <w:r>
        <w:t xml:space="preserve">   vincent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 gogh</dc:title>
  <dcterms:created xsi:type="dcterms:W3CDTF">2021-10-11T20:48:02Z</dcterms:created>
  <dcterms:modified xsi:type="dcterms:W3CDTF">2021-10-11T20:48:02Z</dcterms:modified>
</cp:coreProperties>
</file>