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 gogh deception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journal    </w:t>
      </w:r>
      <w:r>
        <w:t xml:space="preserve">   art forger    </w:t>
      </w:r>
      <w:r>
        <w:t xml:space="preserve">   national gallery of art    </w:t>
      </w:r>
      <w:r>
        <w:t xml:space="preserve">   museum    </w:t>
      </w:r>
      <w:r>
        <w:t xml:space="preserve">   washington    </w:t>
      </w:r>
      <w:r>
        <w:t xml:space="preserve">   van gogh    </w:t>
      </w:r>
      <w:r>
        <w:t xml:space="preserve">   spider    </w:t>
      </w:r>
      <w:r>
        <w:t xml:space="preserve">   painting    </w:t>
      </w:r>
      <w:r>
        <w:t xml:space="preserve">   memory    </w:t>
      </w:r>
      <w:r>
        <w:t xml:space="preserve">   mary sullivan    </w:t>
      </w:r>
      <w:r>
        <w:t xml:space="preserve">   henchmen    </w:t>
      </w:r>
      <w:r>
        <w:t xml:space="preserve">   dorcheck    </w:t>
      </w:r>
      <w:r>
        <w:t xml:space="preserve">   camille sullivan    </w:t>
      </w:r>
      <w:r>
        <w:t xml:space="preserve">   arthur hamilton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 deception </dc:title>
  <dcterms:created xsi:type="dcterms:W3CDTF">2021-10-11T20:47:43Z</dcterms:created>
  <dcterms:modified xsi:type="dcterms:W3CDTF">2021-10-11T20:47:43Z</dcterms:modified>
</cp:coreProperties>
</file>