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Vancomycin may cause two different hypersensitivites. Red man syndrome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serious adverse effects from Vancomycin?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level is drawn one hour after completion of Vancomycin?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Slowing infusion of vancomycin helps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id a contraindications from Vanco?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route is vancomycin generally given?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of choice for pseudomembranous colitis?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level is drawn thirty minutes before infusing Vancomycin?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Vanco a broad or narrow spectrum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adverse effect from Vancomycin?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Vancomycin is resistant to gram-negative bacteria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should you infuse Vancomycin?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Vancomycin is what type of drug?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</dc:title>
  <dcterms:created xsi:type="dcterms:W3CDTF">2021-10-11T20:46:33Z</dcterms:created>
  <dcterms:modified xsi:type="dcterms:W3CDTF">2021-10-11T20:46:33Z</dcterms:modified>
</cp:coreProperties>
</file>