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vandertramp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il/elle naît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ils/elles meurent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nous venons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 entres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 passe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 retournes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 deviens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vous sortez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il/elle revient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vandertramp verbs</dc:title>
  <dcterms:created xsi:type="dcterms:W3CDTF">2021-10-11T20:47:53Z</dcterms:created>
  <dcterms:modified xsi:type="dcterms:W3CDTF">2021-10-11T20:47:53Z</dcterms:modified>
</cp:coreProperties>
</file>