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Grass covered plains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share a common cultural background including ancestry and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 rocklike material made of the skeletons of small sea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Grassland areas have become desert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Broad flat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Tropical tree that grows in swampy land, it has roots both above and below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Apartness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Self-government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Groups of people related to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houses surrounded by walls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area of copper mines in northern Zambia near the border with Zaire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extended dry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steep cliff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Electricity created by moving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mineral from which we make aluminum and other mineral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root that looks like a potato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Tropical grassland with scattered trees usually with wet and dry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Dry wind blows southward from the Sahara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Umbrella-like forest covering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crack in the earth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vaocab</dc:title>
  <dcterms:created xsi:type="dcterms:W3CDTF">2021-10-11T20:46:58Z</dcterms:created>
  <dcterms:modified xsi:type="dcterms:W3CDTF">2021-10-11T20:46:58Z</dcterms:modified>
</cp:coreProperties>
</file>