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appealing    </w:t>
      </w:r>
      <w:r>
        <w:t xml:space="preserve">   youth    </w:t>
      </w:r>
      <w:r>
        <w:t xml:space="preserve">   documentary    </w:t>
      </w:r>
      <w:r>
        <w:t xml:space="preserve">   products    </w:t>
      </w:r>
      <w:r>
        <w:t xml:space="preserve">   apologise    </w:t>
      </w:r>
      <w:r>
        <w:t xml:space="preserve">   electronic    </w:t>
      </w:r>
      <w:r>
        <w:t xml:space="preserve">   company    </w:t>
      </w:r>
      <w:r>
        <w:t xml:space="preserve">   significantly    </w:t>
      </w:r>
      <w:r>
        <w:t xml:space="preserve">   nicotine    </w:t>
      </w:r>
      <w:r>
        <w:t xml:space="preserve">   institute    </w:t>
      </w:r>
      <w:r>
        <w:t xml:space="preserve">   cigarettes    </w:t>
      </w:r>
      <w:r>
        <w:t xml:space="preserve">   teenager    </w:t>
      </w:r>
      <w:r>
        <w:t xml:space="preserve">   parents    </w:t>
      </w:r>
      <w:r>
        <w:t xml:space="preserve">   addicted    </w:t>
      </w:r>
      <w:r>
        <w:t xml:space="preserve">   vaping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</dc:title>
  <dcterms:created xsi:type="dcterms:W3CDTF">2021-10-11T20:47:57Z</dcterms:created>
  <dcterms:modified xsi:type="dcterms:W3CDTF">2021-10-11T20:47:57Z</dcterms:modified>
</cp:coreProperties>
</file>