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traits    </w:t>
      </w:r>
      <w:r>
        <w:t xml:space="preserve">   characteristics    </w:t>
      </w:r>
      <w:r>
        <w:t xml:space="preserve">   parents    </w:t>
      </w:r>
      <w:r>
        <w:t xml:space="preserve">   inheritance    </w:t>
      </w:r>
      <w:r>
        <w:t xml:space="preserve">   fertilisation    </w:t>
      </w:r>
      <w:r>
        <w:t xml:space="preserve">   nucleus    </w:t>
      </w:r>
      <w:r>
        <w:t xml:space="preserve">   discontinuous    </w:t>
      </w:r>
      <w:r>
        <w:t xml:space="preserve">   continuous    </w:t>
      </w:r>
      <w:r>
        <w:t xml:space="preserve">   variation    </w:t>
      </w:r>
      <w:r>
        <w:t xml:space="preserve">   genetics    </w:t>
      </w:r>
      <w:r>
        <w:t xml:space="preserve">   environmental    </w:t>
      </w:r>
      <w:r>
        <w:t xml:space="preserve">   inherited    </w:t>
      </w:r>
      <w:r>
        <w:t xml:space="preserve">   chromosome    </w:t>
      </w:r>
      <w:r>
        <w:t xml:space="preserve">   DNA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</dc:title>
  <dcterms:created xsi:type="dcterms:W3CDTF">2021-10-11T20:47:22Z</dcterms:created>
  <dcterms:modified xsi:type="dcterms:W3CDTF">2021-10-11T20:47:22Z</dcterms:modified>
</cp:coreProperties>
</file>