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varied Medial /l/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a snake, but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wants to talk like one of these on September 19th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Mother's receive a big bunch on Mothers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necked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Santa's flight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caterpillar finishes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duck when you throw this because it's coming right back to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round fruit that makes a good morning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wore a star badge in the wild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gets to a fire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twirls gracefully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jumpy animal that packs it's baby in a carry-on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like to butter it's ears and eat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everybody wants one on their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takes many people at one time to far, distant places</w:t>
            </w:r>
          </w:p>
        </w:tc>
      </w:tr>
    </w:tbl>
    <w:p>
      <w:pPr>
        <w:pStyle w:val="WordBankMedium"/>
      </w:pPr>
      <w:r>
        <w:t xml:space="preserve">   airplane    </w:t>
      </w:r>
      <w:r>
        <w:t xml:space="preserve">   giraffe    </w:t>
      </w:r>
      <w:r>
        <w:t xml:space="preserve">   lizard    </w:t>
      </w:r>
      <w:r>
        <w:t xml:space="preserve">   pirate    </w:t>
      </w:r>
      <w:r>
        <w:t xml:space="preserve">   sheriff    </w:t>
      </w:r>
      <w:r>
        <w:t xml:space="preserve">   fire engine    </w:t>
      </w:r>
      <w:r>
        <w:t xml:space="preserve">   kangaroo    </w:t>
      </w:r>
      <w:r>
        <w:t xml:space="preserve">   party    </w:t>
      </w:r>
      <w:r>
        <w:t xml:space="preserve">   orange    </w:t>
      </w:r>
      <w:r>
        <w:t xml:space="preserve">   caribou    </w:t>
      </w:r>
      <w:r>
        <w:t xml:space="preserve">   ballerina    </w:t>
      </w:r>
      <w:r>
        <w:t xml:space="preserve">   flowers    </w:t>
      </w:r>
      <w:r>
        <w:t xml:space="preserve">   butterfly    </w:t>
      </w:r>
      <w:r>
        <w:t xml:space="preserve">   corn    </w:t>
      </w:r>
      <w:r>
        <w:t xml:space="preserve">   boomerang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varied Medial /l/ words</dc:title>
  <dcterms:created xsi:type="dcterms:W3CDTF">2021-10-11T20:47:37Z</dcterms:created>
  <dcterms:modified xsi:type="dcterms:W3CDTF">2021-10-11T20:47:37Z</dcterms:modified>
</cp:coreProperties>
</file>