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variety words for like, said, and good and nice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caring    </w:t>
      </w:r>
      <w:r>
        <w:t xml:space="preserve">   understanding    </w:t>
      </w:r>
      <w:r>
        <w:t xml:space="preserve">   empathetic    </w:t>
      </w:r>
      <w:r>
        <w:t xml:space="preserve">   humble    </w:t>
      </w:r>
      <w:r>
        <w:t xml:space="preserve">   warm    </w:t>
      </w:r>
      <w:r>
        <w:t xml:space="preserve">   friendly    </w:t>
      </w:r>
      <w:r>
        <w:t xml:space="preserve">   kind    </w:t>
      </w:r>
      <w:r>
        <w:t xml:space="preserve">   sweet    </w:t>
      </w:r>
      <w:r>
        <w:t xml:space="preserve">   shrieked    </w:t>
      </w:r>
      <w:r>
        <w:t xml:space="preserve">   murmered    </w:t>
      </w:r>
      <w:r>
        <w:t xml:space="preserve">   screamed    </w:t>
      </w:r>
      <w:r>
        <w:t xml:space="preserve">   mumbled    </w:t>
      </w:r>
      <w:r>
        <w:t xml:space="preserve">   cried    </w:t>
      </w:r>
      <w:r>
        <w:t xml:space="preserve">   hollered    </w:t>
      </w:r>
      <w:r>
        <w:t xml:space="preserve">   yelled    </w:t>
      </w:r>
      <w:r>
        <w:t xml:space="preserve">   whispered    </w:t>
      </w:r>
      <w:r>
        <w:t xml:space="preserve">   honor    </w:t>
      </w:r>
      <w:r>
        <w:t xml:space="preserve">   respect    </w:t>
      </w:r>
      <w:r>
        <w:t xml:space="preserve">   love    </w:t>
      </w:r>
      <w:r>
        <w:t xml:space="preserve">   admire    </w:t>
      </w:r>
      <w:r>
        <w:t xml:space="preserve">   cherish    </w:t>
      </w:r>
      <w:r>
        <w:t xml:space="preserve">   adore    </w:t>
      </w:r>
      <w:r>
        <w:t xml:space="preserve">   prefer    </w:t>
      </w:r>
      <w:r>
        <w:t xml:space="preserve">   enjoy    </w:t>
      </w:r>
      <w:r>
        <w:t xml:space="preserve">   amazing    </w:t>
      </w:r>
      <w:r>
        <w:t xml:space="preserve">   awesome    </w:t>
      </w:r>
      <w:r>
        <w:t xml:space="preserve">   marvelous    </w:t>
      </w:r>
      <w:r>
        <w:t xml:space="preserve">   wonderful    </w:t>
      </w:r>
      <w:r>
        <w:t xml:space="preserve">   super    </w:t>
      </w:r>
      <w:r>
        <w:t xml:space="preserve">   lovely    </w:t>
      </w:r>
      <w:r>
        <w:t xml:space="preserve">   fantastic    </w:t>
      </w:r>
      <w:r>
        <w:t xml:space="preserve">   great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variety words for like, said, and good and nice</dc:title>
  <dcterms:created xsi:type="dcterms:W3CDTF">2021-10-11T20:47:51Z</dcterms:created>
  <dcterms:modified xsi:type="dcterms:W3CDTF">2021-10-11T20:47:51Z</dcterms:modified>
</cp:coreProperties>
</file>