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vascular access complications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medication used to open up clotted catheter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Whistling sound that is heard in the access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occurs when the dialysis access "steals" too much blood from the distal extremitiy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painful collection of blood under the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bacteria in the bloodstream called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preferred access for all patients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cannulator should cannulate a brand new fistula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occurs when needles are placed too close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air entering the patients bloodstream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caused by same needle site cannulation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position should a pt with a cvc be in when performing a dressing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weeks does it take a cannulation site to heal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procedure performed on access stenosis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vascular access complications</dc:title>
  <dcterms:created xsi:type="dcterms:W3CDTF">2021-10-11T20:48:03Z</dcterms:created>
  <dcterms:modified xsi:type="dcterms:W3CDTF">2021-10-11T20:48:03Z</dcterms:modified>
</cp:coreProperties>
</file>