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like    </w:t>
      </w:r>
      <w:r>
        <w:t xml:space="preserve">   close    </w:t>
      </w:r>
      <w:r>
        <w:t xml:space="preserve">   mind    </w:t>
      </w:r>
      <w:r>
        <w:t xml:space="preserve">   find    </w:t>
      </w:r>
      <w:r>
        <w:t xml:space="preserve">   kind    </w:t>
      </w:r>
      <w:r>
        <w:t xml:space="preserve">   save    </w:t>
      </w:r>
      <w:r>
        <w:t xml:space="preserve">   hope    </w:t>
      </w:r>
      <w:r>
        <w:t xml:space="preserve">   lake    </w:t>
      </w:r>
      <w:r>
        <w:t xml:space="preserve">   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word search</dc:title>
  <dcterms:created xsi:type="dcterms:W3CDTF">2021-10-11T20:47:37Z</dcterms:created>
  <dcterms:modified xsi:type="dcterms:W3CDTF">2021-10-11T20:47:37Z</dcterms:modified>
</cp:coreProperties>
</file>