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vcv or vccv words</w:t>
      </w:r>
    </w:p>
    <w:p>
      <w:pPr>
        <w:pStyle w:val="Questions"/>
      </w:pPr>
      <w:r>
        <w:t xml:space="preserve">1. SRUEP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UPPRES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DRNIE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OENP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YCRAZ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IABBTR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PYUPP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TTYREP RALTE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ERPPA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EHOLL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SLSEON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MMEUSR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PEYNN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RGTIE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TKTNEI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vcv or vccv words</dc:title>
  <dcterms:created xsi:type="dcterms:W3CDTF">2021-10-11T20:47:58Z</dcterms:created>
  <dcterms:modified xsi:type="dcterms:W3CDTF">2021-10-11T20:47:58Z</dcterms:modified>
</cp:coreProperties>
</file>