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CELEBRATION    </w:t>
      </w:r>
      <w:r>
        <w:t xml:space="preserve">   DEATHS    </w:t>
      </w:r>
      <w:r>
        <w:t xml:space="preserve">   ENGLAND    </w:t>
      </w:r>
      <w:r>
        <w:t xml:space="preserve">   FIRE    </w:t>
      </w:r>
      <w:r>
        <w:t xml:space="preserve">   GERMANY    </w:t>
      </w:r>
      <w:r>
        <w:t xml:space="preserve">   NAZI    </w:t>
      </w:r>
      <w:r>
        <w:t xml:space="preserve">   PLANES    </w:t>
      </w:r>
      <w:r>
        <w:t xml:space="preserve">   RED    </w:t>
      </w:r>
      <w:r>
        <w:t xml:space="preserve">   saint paul's cathedral    </w:t>
      </w:r>
      <w:r>
        <w:t xml:space="preserve">   SOLDIERS    </w:t>
      </w:r>
      <w:r>
        <w:t xml:space="preserve">   STREET PARTY    </w:t>
      </w:r>
      <w:r>
        <w:t xml:space="preserve">   SURRENDER    </w:t>
      </w:r>
      <w:r>
        <w:t xml:space="preserve">   THE BLITZ    </w:t>
      </w:r>
      <w:r>
        <w:t xml:space="preserve">   V-E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2021-10-11T20:49:07Z</dcterms:created>
  <dcterms:modified xsi:type="dcterms:W3CDTF">2021-10-11T20:49:07Z</dcterms:modified>
</cp:coreProperties>
</file>