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 </w:t>
      </w:r>
    </w:p>
    <w:p>
      <w:pPr>
        <w:pStyle w:val="Questions"/>
      </w:pPr>
      <w:r>
        <w:t xml:space="preserve">1. SIRPTEFI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BBMO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ORIYVTC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IDOERLS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NRLETIEBOCSA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NIUNBGT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TNESRHEC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DNIKRKU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IINRGNTAO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AUAECEDVT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IARLTMYI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OITNNSW URCIHLLCH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NILELVE EMBRAHCLIAN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KATSN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NAVY SYESETRDOR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</dc:title>
  <dcterms:created xsi:type="dcterms:W3CDTF">2021-10-11T20:49:12Z</dcterms:created>
  <dcterms:modified xsi:type="dcterms:W3CDTF">2021-10-11T20:49:12Z</dcterms:modified>
</cp:coreProperties>
</file>