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 will remember them    </w:t>
      </w:r>
      <w:r>
        <w:t xml:space="preserve">   shelter    </w:t>
      </w:r>
      <w:r>
        <w:t xml:space="preserve">   churchill    </w:t>
      </w:r>
      <w:r>
        <w:t xml:space="preserve">   stalin    </w:t>
      </w:r>
      <w:r>
        <w:t xml:space="preserve">   air raid    </w:t>
      </w:r>
      <w:r>
        <w:t xml:space="preserve">   u boats    </w:t>
      </w:r>
      <w:r>
        <w:t xml:space="preserve">   anne frank    </w:t>
      </w:r>
      <w:r>
        <w:t xml:space="preserve">   pearl harbour    </w:t>
      </w:r>
      <w:r>
        <w:t xml:space="preserve">   holocaust    </w:t>
      </w:r>
      <w:r>
        <w:t xml:space="preserve">   blitz    </w:t>
      </w:r>
      <w:r>
        <w:t xml:space="preserve">   hiroshima    </w:t>
      </w:r>
      <w:r>
        <w:t xml:space="preserve">   united states    </w:t>
      </w:r>
      <w:r>
        <w:t xml:space="preserve">   belgium    </w:t>
      </w:r>
      <w:r>
        <w:t xml:space="preserve">   axis    </w:t>
      </w:r>
      <w:r>
        <w:t xml:space="preserve">   allies    </w:t>
      </w:r>
      <w:r>
        <w:t xml:space="preserve">   europe    </w:t>
      </w:r>
      <w:r>
        <w:t xml:space="preserve">   russia    </w:t>
      </w:r>
      <w:r>
        <w:t xml:space="preserve">   poland    </w:t>
      </w:r>
      <w:r>
        <w:t xml:space="preserve">   germany    </w:t>
      </w:r>
      <w:r>
        <w:t xml:space="preserve">   great britain    </w:t>
      </w:r>
      <w:r>
        <w:t xml:space="preserve">   france    </w:t>
      </w:r>
      <w:r>
        <w:t xml:space="preserve">   nazis    </w:t>
      </w:r>
      <w:r>
        <w:t xml:space="preserve">   great grandad    </w:t>
      </w:r>
      <w:r>
        <w:t xml:space="preserve">   war    </w:t>
      </w:r>
      <w:r>
        <w:t xml:space="preserve">   victory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2021-10-11T20:49:14Z</dcterms:created>
  <dcterms:modified xsi:type="dcterms:W3CDTF">2021-10-11T20:49:14Z</dcterms:modified>
</cp:coreProperties>
</file>